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552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0069-01-2025-001464-12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60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Рудь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Сергея Романовича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5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.01.2025 </w:t>
      </w:r>
      <w:r>
        <w:rPr>
          <w:rFonts w:ascii="Times New Roman" w:eastAsia="Times New Roman" w:hAnsi="Times New Roman" w:cs="Times New Roman"/>
          <w:sz w:val="26"/>
          <w:szCs w:val="26"/>
        </w:rPr>
        <w:t>Рудь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С.Р.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установленный законом срок штраф в размере 1000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№ 36/1029 от 19.09.2024 г., вынесенного административной комиссией г. Сургута, вступившего в законную силу 19.11.2024 и подлежащим оплате не позднее 18.01.2025г.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Рудь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Рудь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Рудь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С.Р.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 № 36/1029 от 19.09.2024 г., вынесенного административной комиссии г. Сургута, вступившего в законную силу 19.11.2024;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58/25 от 21.02.2025.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доказательства, суд считает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Рудь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С.Р.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Рудь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С.Р.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 смягчающих или отягчающих 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Рудь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Сергея Романовича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административного штрафа размере 2 000 (двух тысяч)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оплачивать на следующие реквизиты: на лицевой счет Управления федерального казначейства по ХМАО-Югре (Администрация города Сургута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>08200) ЕКС № 40102810245370000007 КС 03100643000000018700 РКЦ Ханты-Мансийск//УФК по ХМАО-Югре г. Ханты-Мансийск БИК 007162163 ОКТМО г. Сургута 71876000 ИНН 8602020249 КПП 860201001 КБК 37011601203019000140, УИН 0320063100000000012187483, получатель Административная комиссия.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с копией предоставляется в 101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дней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14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552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UserDefinedgrp-36rplc-18">
    <w:name w:val="cat-UserDefined grp-36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